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1A6A" w:rsidRPr="00601CE5" w:rsidRDefault="00000000" w:rsidP="00601CE5">
      <w:pPr>
        <w:pStyle w:val="1"/>
        <w:jc w:val="center"/>
        <w:rPr>
          <w:lang w:val="ru-RU"/>
        </w:rPr>
      </w:pPr>
      <w:r w:rsidRPr="00601CE5">
        <w:rPr>
          <w:lang w:val="ru-RU"/>
        </w:rPr>
        <w:t xml:space="preserve">Семинарское занятие </w:t>
      </w:r>
      <w:r w:rsidR="00601CE5">
        <w:rPr>
          <w:lang w:val="ru-RU"/>
        </w:rPr>
        <w:t>8</w:t>
      </w:r>
      <w:r w:rsidRPr="00601CE5">
        <w:rPr>
          <w:lang w:val="ru-RU"/>
        </w:rPr>
        <w:t xml:space="preserve"> (</w:t>
      </w:r>
      <w:r>
        <w:t>MATLAB</w:t>
      </w:r>
      <w:r w:rsidRPr="00601CE5">
        <w:rPr>
          <w:lang w:val="ru-RU"/>
        </w:rPr>
        <w:t>)</w:t>
      </w:r>
    </w:p>
    <w:p w:rsidR="00D91A6A" w:rsidRPr="00601CE5" w:rsidRDefault="00000000">
      <w:pPr>
        <w:rPr>
          <w:lang w:val="ru-RU"/>
        </w:rPr>
      </w:pPr>
      <w:r w:rsidRPr="00601CE5">
        <w:rPr>
          <w:lang w:val="ru-RU"/>
        </w:rPr>
        <w:t xml:space="preserve">Тема: </w:t>
      </w:r>
      <w:r>
        <w:t>SVM</w:t>
      </w:r>
      <w:r w:rsidRPr="00601CE5">
        <w:rPr>
          <w:lang w:val="ru-RU"/>
        </w:rPr>
        <w:t xml:space="preserve"> в </w:t>
      </w:r>
      <w:r>
        <w:t>MATLAB</w:t>
      </w:r>
      <w:r w:rsidRPr="00601CE5">
        <w:rPr>
          <w:lang w:val="ru-RU"/>
        </w:rPr>
        <w:t xml:space="preserve"> — линейный и </w:t>
      </w:r>
      <w:r>
        <w:t>RBF</w:t>
      </w:r>
      <w:r w:rsidRPr="00601CE5">
        <w:rPr>
          <w:lang w:val="ru-RU"/>
        </w:rPr>
        <w:t xml:space="preserve">, подбор </w:t>
      </w:r>
      <w:proofErr w:type="spellStart"/>
      <w:r w:rsidRPr="00601CE5">
        <w:rPr>
          <w:lang w:val="ru-RU"/>
        </w:rPr>
        <w:t>гиперпараметров</w:t>
      </w:r>
      <w:proofErr w:type="spellEnd"/>
      <w:r w:rsidRPr="00601CE5">
        <w:rPr>
          <w:lang w:val="ru-RU"/>
        </w:rPr>
        <w:t xml:space="preserve"> (</w:t>
      </w:r>
      <w:r>
        <w:t>C</w:t>
      </w:r>
      <w:r w:rsidRPr="00601CE5">
        <w:rPr>
          <w:lang w:val="ru-RU"/>
        </w:rPr>
        <w:t xml:space="preserve"> и </w:t>
      </w:r>
      <w:r>
        <w:t>γ</w:t>
      </w:r>
      <w:r w:rsidRPr="00601CE5">
        <w:rPr>
          <w:lang w:val="ru-RU"/>
        </w:rPr>
        <w:t>), метрики качества.</w:t>
      </w:r>
    </w:p>
    <w:p w:rsidR="00D91A6A" w:rsidRPr="00601CE5" w:rsidRDefault="00000000">
      <w:pPr>
        <w:pStyle w:val="21"/>
        <w:rPr>
          <w:lang w:val="ru-RU"/>
        </w:rPr>
      </w:pPr>
      <w:r w:rsidRPr="00601CE5">
        <w:rPr>
          <w:lang w:val="ru-RU"/>
        </w:rPr>
        <w:t>Цель занятия</w:t>
      </w:r>
    </w:p>
    <w:p w:rsidR="00D91A6A" w:rsidRPr="00601CE5" w:rsidRDefault="00000000">
      <w:pPr>
        <w:rPr>
          <w:lang w:val="ru-RU"/>
        </w:rPr>
      </w:pPr>
      <w:r w:rsidRPr="00601CE5">
        <w:rPr>
          <w:lang w:val="ru-RU"/>
        </w:rPr>
        <w:t xml:space="preserve">1) Обучить </w:t>
      </w:r>
      <w:r>
        <w:t>SVM</w:t>
      </w:r>
      <w:r w:rsidRPr="00601CE5">
        <w:rPr>
          <w:lang w:val="ru-RU"/>
        </w:rPr>
        <w:t xml:space="preserve"> с линейным ядром и </w:t>
      </w:r>
      <w:r>
        <w:t>SVM</w:t>
      </w:r>
      <w:r w:rsidRPr="00601CE5">
        <w:rPr>
          <w:lang w:val="ru-RU"/>
        </w:rPr>
        <w:t xml:space="preserve"> с </w:t>
      </w:r>
      <w:r>
        <w:t>RBF</w:t>
      </w:r>
      <w:r w:rsidRPr="00601CE5">
        <w:rPr>
          <w:lang w:val="ru-RU"/>
        </w:rPr>
        <w:t>-ядром.</w:t>
      </w:r>
      <w:r w:rsidRPr="00601CE5">
        <w:rPr>
          <w:lang w:val="ru-RU"/>
        </w:rPr>
        <w:br/>
        <w:t>2</w:t>
      </w:r>
      <w:proofErr w:type="gramStart"/>
      <w:r w:rsidRPr="00601CE5">
        <w:rPr>
          <w:lang w:val="ru-RU"/>
        </w:rPr>
        <w:t>)</w:t>
      </w:r>
      <w:proofErr w:type="gramEnd"/>
      <w:r w:rsidRPr="00601CE5">
        <w:rPr>
          <w:lang w:val="ru-RU"/>
        </w:rPr>
        <w:t xml:space="preserve"> Подобрать </w:t>
      </w:r>
      <w:proofErr w:type="spellStart"/>
      <w:r w:rsidRPr="00601CE5">
        <w:rPr>
          <w:lang w:val="ru-RU"/>
        </w:rPr>
        <w:t>гиперпараметры</w:t>
      </w:r>
      <w:proofErr w:type="spellEnd"/>
      <w:r w:rsidRPr="00601CE5">
        <w:rPr>
          <w:lang w:val="ru-RU"/>
        </w:rPr>
        <w:t xml:space="preserve"> </w:t>
      </w:r>
      <w:r>
        <w:t>RBF</w:t>
      </w:r>
      <w:r w:rsidRPr="00601CE5">
        <w:rPr>
          <w:lang w:val="ru-RU"/>
        </w:rPr>
        <w:t>-</w:t>
      </w:r>
      <w:r>
        <w:t>SVM</w:t>
      </w:r>
      <w:r w:rsidRPr="00601CE5">
        <w:rPr>
          <w:lang w:val="ru-RU"/>
        </w:rPr>
        <w:t xml:space="preserve">: </w:t>
      </w:r>
      <w:r>
        <w:t>C</w:t>
      </w:r>
      <w:r w:rsidRPr="00601CE5">
        <w:rPr>
          <w:lang w:val="ru-RU"/>
        </w:rPr>
        <w:t xml:space="preserve"> (</w:t>
      </w:r>
      <w:proofErr w:type="spellStart"/>
      <w:r>
        <w:t>BoxConstraint</w:t>
      </w:r>
      <w:proofErr w:type="spellEnd"/>
      <w:r w:rsidRPr="00601CE5">
        <w:rPr>
          <w:lang w:val="ru-RU"/>
        </w:rPr>
        <w:t xml:space="preserve">) и </w:t>
      </w:r>
      <w:r>
        <w:t>γ</w:t>
      </w:r>
      <w:r w:rsidRPr="00601CE5">
        <w:rPr>
          <w:lang w:val="ru-RU"/>
        </w:rPr>
        <w:t xml:space="preserve"> (через </w:t>
      </w:r>
      <w:proofErr w:type="spellStart"/>
      <w:r>
        <w:t>KernelScale</w:t>
      </w:r>
      <w:proofErr w:type="spellEnd"/>
      <w:r w:rsidRPr="00601CE5">
        <w:rPr>
          <w:lang w:val="ru-RU"/>
        </w:rPr>
        <w:t>).</w:t>
      </w:r>
      <w:r w:rsidRPr="00601CE5">
        <w:rPr>
          <w:lang w:val="ru-RU"/>
        </w:rPr>
        <w:br/>
        <w:t>3</w:t>
      </w:r>
      <w:proofErr w:type="gramStart"/>
      <w:r w:rsidRPr="00601CE5">
        <w:rPr>
          <w:lang w:val="ru-RU"/>
        </w:rPr>
        <w:t>)</w:t>
      </w:r>
      <w:proofErr w:type="gramEnd"/>
      <w:r w:rsidRPr="00601CE5">
        <w:rPr>
          <w:lang w:val="ru-RU"/>
        </w:rPr>
        <w:t xml:space="preserve"> Оценить качество по метрикам: </w:t>
      </w:r>
      <w:r>
        <w:t>confusion</w:t>
      </w:r>
      <w:r w:rsidRPr="00601CE5">
        <w:rPr>
          <w:lang w:val="ru-RU"/>
        </w:rPr>
        <w:t xml:space="preserve"> </w:t>
      </w:r>
      <w:r>
        <w:t>matrix</w:t>
      </w:r>
      <w:r w:rsidRPr="00601CE5">
        <w:rPr>
          <w:lang w:val="ru-RU"/>
        </w:rPr>
        <w:t xml:space="preserve">, </w:t>
      </w:r>
      <w:r>
        <w:t>accuracy</w:t>
      </w:r>
      <w:r w:rsidRPr="00601CE5">
        <w:rPr>
          <w:lang w:val="ru-RU"/>
        </w:rPr>
        <w:t xml:space="preserve">, </w:t>
      </w:r>
      <w:r>
        <w:t>precision</w:t>
      </w:r>
      <w:r w:rsidRPr="00601CE5">
        <w:rPr>
          <w:lang w:val="ru-RU"/>
        </w:rPr>
        <w:t xml:space="preserve">, </w:t>
      </w:r>
      <w:r>
        <w:t>recall</w:t>
      </w:r>
      <w:r w:rsidRPr="00601CE5">
        <w:rPr>
          <w:lang w:val="ru-RU"/>
        </w:rPr>
        <w:t xml:space="preserve">, </w:t>
      </w:r>
      <w:r>
        <w:t>F</w:t>
      </w:r>
      <w:r w:rsidRPr="00601CE5">
        <w:rPr>
          <w:lang w:val="ru-RU"/>
        </w:rPr>
        <w:t xml:space="preserve">1, </w:t>
      </w:r>
      <w:r>
        <w:t>ROC</w:t>
      </w:r>
      <w:r w:rsidRPr="00601CE5">
        <w:rPr>
          <w:lang w:val="ru-RU"/>
        </w:rPr>
        <w:t>-</w:t>
      </w:r>
      <w:r>
        <w:t>AUC</w:t>
      </w:r>
      <w:r w:rsidRPr="00601CE5">
        <w:rPr>
          <w:lang w:val="ru-RU"/>
        </w:rPr>
        <w:t xml:space="preserve"> и </w:t>
      </w:r>
      <w:r>
        <w:t>PR</w:t>
      </w:r>
      <w:r w:rsidRPr="00601CE5">
        <w:rPr>
          <w:lang w:val="ru-RU"/>
        </w:rPr>
        <w:t>/</w:t>
      </w:r>
      <w:r>
        <w:t>AP</w:t>
      </w:r>
      <w:r w:rsidRPr="00601CE5">
        <w:rPr>
          <w:lang w:val="ru-RU"/>
        </w:rPr>
        <w:t xml:space="preserve"> (для бинарного случая).</w:t>
      </w:r>
      <w:r w:rsidRPr="00601CE5">
        <w:rPr>
          <w:lang w:val="ru-RU"/>
        </w:rPr>
        <w:br/>
        <w:t>4</w:t>
      </w:r>
      <w:proofErr w:type="gramStart"/>
      <w:r w:rsidRPr="00601CE5">
        <w:rPr>
          <w:lang w:val="ru-RU"/>
        </w:rPr>
        <w:t>)</w:t>
      </w:r>
      <w:proofErr w:type="gramEnd"/>
      <w:r w:rsidRPr="00601CE5">
        <w:rPr>
          <w:lang w:val="ru-RU"/>
        </w:rPr>
        <w:t xml:space="preserve"> Сделать краткий анализ ошибок и вывод (какая модель лучше и почему).</w:t>
      </w:r>
    </w:p>
    <w:p w:rsidR="00D91A6A" w:rsidRPr="00601CE5" w:rsidRDefault="00000000">
      <w:pPr>
        <w:pStyle w:val="21"/>
        <w:rPr>
          <w:lang w:val="ru-RU"/>
        </w:rPr>
      </w:pPr>
      <w:r w:rsidRPr="00601CE5">
        <w:rPr>
          <w:lang w:val="ru-RU"/>
        </w:rPr>
        <w:t>Датасет</w:t>
      </w:r>
    </w:p>
    <w:p w:rsidR="00D91A6A" w:rsidRPr="00601CE5" w:rsidRDefault="00000000">
      <w:pPr>
        <w:rPr>
          <w:lang w:val="ru-RU"/>
        </w:rPr>
      </w:pPr>
      <w:r w:rsidRPr="00601CE5">
        <w:rPr>
          <w:lang w:val="ru-RU"/>
        </w:rPr>
        <w:t xml:space="preserve">Рекомендуется бинарная классификация (2 класса), чтобы строить </w:t>
      </w:r>
      <w:r>
        <w:t>ROC</w:t>
      </w:r>
      <w:r w:rsidRPr="00601CE5">
        <w:rPr>
          <w:lang w:val="ru-RU"/>
        </w:rPr>
        <w:t>/</w:t>
      </w:r>
      <w:r>
        <w:t>PR</w:t>
      </w:r>
      <w:r w:rsidRPr="00601CE5">
        <w:rPr>
          <w:lang w:val="ru-RU"/>
        </w:rPr>
        <w:t>:</w:t>
      </w:r>
      <w:r w:rsidRPr="00601CE5">
        <w:rPr>
          <w:lang w:val="ru-RU"/>
        </w:rPr>
        <w:br/>
        <w:t xml:space="preserve">• Вариант </w:t>
      </w:r>
      <w:r>
        <w:t>A</w:t>
      </w:r>
      <w:r w:rsidRPr="00601CE5">
        <w:rPr>
          <w:lang w:val="ru-RU"/>
        </w:rPr>
        <w:t xml:space="preserve">: встроенный </w:t>
      </w:r>
      <w:r>
        <w:t>cancer</w:t>
      </w:r>
      <w:r w:rsidRPr="00601CE5">
        <w:rPr>
          <w:lang w:val="ru-RU"/>
        </w:rPr>
        <w:t>_</w:t>
      </w:r>
      <w:r>
        <w:t>dataset</w:t>
      </w:r>
      <w:r w:rsidRPr="00601CE5">
        <w:rPr>
          <w:lang w:val="ru-RU"/>
        </w:rPr>
        <w:t xml:space="preserve"> (если доступен).</w:t>
      </w:r>
      <w:r w:rsidRPr="00601CE5">
        <w:rPr>
          <w:lang w:val="ru-RU"/>
        </w:rPr>
        <w:br/>
        <w:t xml:space="preserve">• Вариант </w:t>
      </w:r>
      <w:r>
        <w:t>B</w:t>
      </w:r>
      <w:r w:rsidRPr="00601CE5">
        <w:rPr>
          <w:lang w:val="ru-RU"/>
        </w:rPr>
        <w:t xml:space="preserve">: свой </w:t>
      </w:r>
      <w:r>
        <w:t>CSV</w:t>
      </w:r>
      <w:r w:rsidRPr="00601CE5">
        <w:rPr>
          <w:lang w:val="ru-RU"/>
        </w:rPr>
        <w:t>/</w:t>
      </w:r>
      <w:r>
        <w:t>Excel</w:t>
      </w:r>
      <w:r w:rsidRPr="00601CE5">
        <w:rPr>
          <w:lang w:val="ru-RU"/>
        </w:rPr>
        <w:t xml:space="preserve"> с меткой 0/1 (</w:t>
      </w:r>
      <w:proofErr w:type="gramStart"/>
      <w:r w:rsidRPr="00601CE5">
        <w:rPr>
          <w:lang w:val="ru-RU"/>
        </w:rPr>
        <w:t>например</w:t>
      </w:r>
      <w:proofErr w:type="gramEnd"/>
      <w:r w:rsidRPr="00601CE5">
        <w:rPr>
          <w:lang w:val="ru-RU"/>
        </w:rPr>
        <w:t xml:space="preserve"> </w:t>
      </w:r>
      <w:r>
        <w:t>OK</w:t>
      </w:r>
      <w:r w:rsidRPr="00601CE5">
        <w:rPr>
          <w:lang w:val="ru-RU"/>
        </w:rPr>
        <w:t>/</w:t>
      </w:r>
      <w:r>
        <w:t>Defect</w:t>
      </w:r>
      <w:r w:rsidRPr="00601CE5">
        <w:rPr>
          <w:lang w:val="ru-RU"/>
        </w:rPr>
        <w:t>).</w:t>
      </w:r>
      <w:r w:rsidRPr="00601CE5">
        <w:rPr>
          <w:lang w:val="ru-RU"/>
        </w:rPr>
        <w:br/>
      </w:r>
      <w:r w:rsidRPr="00601CE5">
        <w:rPr>
          <w:lang w:val="ru-RU"/>
        </w:rPr>
        <w:br/>
        <w:t xml:space="preserve">Важно: стандартизация признаков делается по </w:t>
      </w:r>
      <w:r>
        <w:t>TRAIN</w:t>
      </w:r>
      <w:r w:rsidRPr="00601CE5">
        <w:rPr>
          <w:lang w:val="ru-RU"/>
        </w:rPr>
        <w:t xml:space="preserve"> (без утечки данных).</w:t>
      </w:r>
    </w:p>
    <w:p w:rsidR="00D91A6A" w:rsidRPr="00601CE5" w:rsidRDefault="00000000">
      <w:pPr>
        <w:pStyle w:val="21"/>
        <w:rPr>
          <w:lang w:val="ru-RU"/>
        </w:rPr>
      </w:pPr>
      <w:r w:rsidRPr="00601CE5">
        <w:rPr>
          <w:lang w:val="ru-RU"/>
        </w:rPr>
        <w:t>Задание</w:t>
      </w:r>
    </w:p>
    <w:p w:rsidR="00D91A6A" w:rsidRPr="00601CE5" w:rsidRDefault="00000000">
      <w:pPr>
        <w:rPr>
          <w:lang w:val="ru-RU"/>
        </w:rPr>
      </w:pPr>
      <w:r w:rsidRPr="00601CE5">
        <w:rPr>
          <w:lang w:val="ru-RU"/>
        </w:rPr>
        <w:t xml:space="preserve">1. Загрузить </w:t>
      </w:r>
      <w:r>
        <w:t>X</w:t>
      </w:r>
      <w:r w:rsidRPr="00601CE5">
        <w:rPr>
          <w:lang w:val="ru-RU"/>
        </w:rPr>
        <w:t xml:space="preserve"> (</w:t>
      </w:r>
      <w:r>
        <w:t>N</w:t>
      </w:r>
      <w:r w:rsidRPr="00601CE5">
        <w:rPr>
          <w:lang w:val="ru-RU"/>
        </w:rPr>
        <w:t>×</w:t>
      </w:r>
      <w:r>
        <w:t>d</w:t>
      </w:r>
      <w:r w:rsidRPr="00601CE5">
        <w:rPr>
          <w:lang w:val="ru-RU"/>
        </w:rPr>
        <w:t xml:space="preserve">) и </w:t>
      </w:r>
      <w:r>
        <w:t>y</w:t>
      </w:r>
      <w:r w:rsidRPr="00601CE5">
        <w:rPr>
          <w:lang w:val="ru-RU"/>
        </w:rPr>
        <w:t xml:space="preserve"> (0/1). Проверить баланс классов.</w:t>
      </w:r>
    </w:p>
    <w:p w:rsidR="00D91A6A" w:rsidRPr="00601CE5" w:rsidRDefault="00000000">
      <w:pPr>
        <w:rPr>
          <w:lang w:val="ru-RU"/>
        </w:rPr>
      </w:pPr>
      <w:r w:rsidRPr="00601CE5">
        <w:rPr>
          <w:lang w:val="ru-RU"/>
        </w:rPr>
        <w:t xml:space="preserve">2. Сделать разбиение </w:t>
      </w:r>
      <w:r>
        <w:t>Train</w:t>
      </w:r>
      <w:r w:rsidRPr="00601CE5">
        <w:rPr>
          <w:lang w:val="ru-RU"/>
        </w:rPr>
        <w:t>/</w:t>
      </w:r>
      <w:r>
        <w:t>Val</w:t>
      </w:r>
      <w:r w:rsidRPr="00601CE5">
        <w:rPr>
          <w:lang w:val="ru-RU"/>
        </w:rPr>
        <w:t>/</w:t>
      </w:r>
      <w:r>
        <w:t>Test</w:t>
      </w:r>
      <w:r w:rsidRPr="00601CE5">
        <w:rPr>
          <w:lang w:val="ru-RU"/>
        </w:rPr>
        <w:t xml:space="preserve"> = 60/20/20 со стратификацией и фиксированным </w:t>
      </w:r>
      <w:r>
        <w:t>seed</w:t>
      </w:r>
      <w:r w:rsidRPr="00601CE5">
        <w:rPr>
          <w:lang w:val="ru-RU"/>
        </w:rPr>
        <w:t>.</w:t>
      </w:r>
    </w:p>
    <w:p w:rsidR="00D91A6A" w:rsidRPr="00601CE5" w:rsidRDefault="00000000">
      <w:pPr>
        <w:rPr>
          <w:lang w:val="ru-RU"/>
        </w:rPr>
      </w:pPr>
      <w:r w:rsidRPr="00601CE5">
        <w:rPr>
          <w:lang w:val="ru-RU"/>
        </w:rPr>
        <w:t>3. Стандартизовать признаки (</w:t>
      </w:r>
      <w:r>
        <w:t>z</w:t>
      </w:r>
      <w:r w:rsidRPr="00601CE5">
        <w:rPr>
          <w:lang w:val="ru-RU"/>
        </w:rPr>
        <w:t>-</w:t>
      </w:r>
      <w:r>
        <w:t>score</w:t>
      </w:r>
      <w:r w:rsidRPr="00601CE5">
        <w:rPr>
          <w:lang w:val="ru-RU"/>
        </w:rPr>
        <w:t xml:space="preserve">) по </w:t>
      </w:r>
      <w:r>
        <w:t>train</w:t>
      </w:r>
      <w:r w:rsidRPr="00601CE5">
        <w:rPr>
          <w:lang w:val="ru-RU"/>
        </w:rPr>
        <w:t xml:space="preserve"> и применить те же параметры к </w:t>
      </w:r>
      <w:r>
        <w:t>val</w:t>
      </w:r>
      <w:r w:rsidRPr="00601CE5">
        <w:rPr>
          <w:lang w:val="ru-RU"/>
        </w:rPr>
        <w:t>/</w:t>
      </w:r>
      <w:r>
        <w:t>test</w:t>
      </w:r>
      <w:r w:rsidRPr="00601CE5">
        <w:rPr>
          <w:lang w:val="ru-RU"/>
        </w:rPr>
        <w:t>.</w:t>
      </w:r>
    </w:p>
    <w:p w:rsidR="00D91A6A" w:rsidRPr="00601CE5" w:rsidRDefault="00000000">
      <w:pPr>
        <w:rPr>
          <w:lang w:val="ru-RU"/>
        </w:rPr>
      </w:pPr>
      <w:r w:rsidRPr="00601CE5">
        <w:rPr>
          <w:lang w:val="ru-RU"/>
        </w:rPr>
        <w:t xml:space="preserve">4. Обучить </w:t>
      </w:r>
      <w:r>
        <w:t>Linear</w:t>
      </w:r>
      <w:r w:rsidRPr="00601CE5">
        <w:rPr>
          <w:lang w:val="ru-RU"/>
        </w:rPr>
        <w:t xml:space="preserve"> </w:t>
      </w:r>
      <w:r>
        <w:t>SVM</w:t>
      </w:r>
      <w:r w:rsidRPr="00601CE5">
        <w:rPr>
          <w:lang w:val="ru-RU"/>
        </w:rPr>
        <w:t xml:space="preserve"> и оценить на </w:t>
      </w:r>
      <w:r>
        <w:t>test</w:t>
      </w:r>
      <w:r w:rsidRPr="00601CE5">
        <w:rPr>
          <w:lang w:val="ru-RU"/>
        </w:rPr>
        <w:t xml:space="preserve"> (</w:t>
      </w:r>
      <w:r>
        <w:t>confusion</w:t>
      </w:r>
      <w:r w:rsidRPr="00601CE5">
        <w:rPr>
          <w:lang w:val="ru-RU"/>
        </w:rPr>
        <w:t xml:space="preserve"> </w:t>
      </w:r>
      <w:r>
        <w:t>matrix</w:t>
      </w:r>
      <w:r w:rsidRPr="00601CE5">
        <w:rPr>
          <w:lang w:val="ru-RU"/>
        </w:rPr>
        <w:t xml:space="preserve"> + метрики).</w:t>
      </w:r>
    </w:p>
    <w:p w:rsidR="00D91A6A" w:rsidRPr="00601CE5" w:rsidRDefault="00000000">
      <w:pPr>
        <w:rPr>
          <w:lang w:val="ru-RU"/>
        </w:rPr>
      </w:pPr>
      <w:r w:rsidRPr="00601CE5">
        <w:rPr>
          <w:lang w:val="ru-RU"/>
        </w:rPr>
        <w:t xml:space="preserve">5. Обучить </w:t>
      </w:r>
      <w:r>
        <w:t>RBF</w:t>
      </w:r>
      <w:r w:rsidRPr="00601CE5">
        <w:rPr>
          <w:lang w:val="ru-RU"/>
        </w:rPr>
        <w:t xml:space="preserve"> </w:t>
      </w:r>
      <w:r>
        <w:t>SVM</w:t>
      </w:r>
      <w:r w:rsidRPr="00601CE5">
        <w:rPr>
          <w:lang w:val="ru-RU"/>
        </w:rPr>
        <w:t xml:space="preserve"> (</w:t>
      </w:r>
      <w:r>
        <w:t>baseline</w:t>
      </w:r>
      <w:r w:rsidRPr="00601CE5">
        <w:rPr>
          <w:lang w:val="ru-RU"/>
        </w:rPr>
        <w:t xml:space="preserve">) и оценить на </w:t>
      </w:r>
      <w:r>
        <w:t>test</w:t>
      </w:r>
      <w:r w:rsidRPr="00601CE5">
        <w:rPr>
          <w:lang w:val="ru-RU"/>
        </w:rPr>
        <w:t>.</w:t>
      </w:r>
    </w:p>
    <w:p w:rsidR="00D91A6A" w:rsidRPr="00601CE5" w:rsidRDefault="00000000">
      <w:pPr>
        <w:rPr>
          <w:lang w:val="ru-RU"/>
        </w:rPr>
      </w:pPr>
      <w:r w:rsidRPr="00601CE5">
        <w:rPr>
          <w:lang w:val="ru-RU"/>
        </w:rPr>
        <w:t xml:space="preserve">6. Сделать </w:t>
      </w:r>
      <w:r>
        <w:t>grid</w:t>
      </w:r>
      <w:r w:rsidRPr="00601CE5">
        <w:rPr>
          <w:lang w:val="ru-RU"/>
        </w:rPr>
        <w:t xml:space="preserve"> </w:t>
      </w:r>
      <w:r>
        <w:t>search</w:t>
      </w:r>
      <w:r w:rsidRPr="00601CE5">
        <w:rPr>
          <w:lang w:val="ru-RU"/>
        </w:rPr>
        <w:t xml:space="preserve"> по (</w:t>
      </w:r>
      <w:r>
        <w:t>C</w:t>
      </w:r>
      <w:r w:rsidRPr="00601CE5">
        <w:rPr>
          <w:lang w:val="ru-RU"/>
        </w:rPr>
        <w:t xml:space="preserve">, </w:t>
      </w:r>
      <w:r>
        <w:t>KernelScale</w:t>
      </w:r>
      <w:r w:rsidRPr="00601CE5">
        <w:rPr>
          <w:lang w:val="ru-RU"/>
        </w:rPr>
        <w:t>) с 5-</w:t>
      </w:r>
      <w:r>
        <w:t>fold</w:t>
      </w:r>
      <w:r w:rsidRPr="00601CE5">
        <w:rPr>
          <w:lang w:val="ru-RU"/>
        </w:rPr>
        <w:t xml:space="preserve"> </w:t>
      </w:r>
      <w:r>
        <w:t>CV</w:t>
      </w:r>
      <w:r w:rsidRPr="00601CE5">
        <w:rPr>
          <w:lang w:val="ru-RU"/>
        </w:rPr>
        <w:t xml:space="preserve"> на </w:t>
      </w:r>
      <w:r>
        <w:t>train</w:t>
      </w:r>
      <w:r w:rsidRPr="00601CE5">
        <w:rPr>
          <w:lang w:val="ru-RU"/>
        </w:rPr>
        <w:t>, выбрать лучшую пару.</w:t>
      </w:r>
    </w:p>
    <w:p w:rsidR="00D91A6A" w:rsidRPr="00601CE5" w:rsidRDefault="00000000">
      <w:pPr>
        <w:rPr>
          <w:lang w:val="ru-RU"/>
        </w:rPr>
      </w:pPr>
      <w:r w:rsidRPr="00601CE5">
        <w:rPr>
          <w:lang w:val="ru-RU"/>
        </w:rPr>
        <w:t>7. Обучить “</w:t>
      </w:r>
      <w:r>
        <w:t>tuned</w:t>
      </w:r>
      <w:r w:rsidRPr="00601CE5">
        <w:rPr>
          <w:lang w:val="ru-RU"/>
        </w:rPr>
        <w:t xml:space="preserve">” </w:t>
      </w:r>
      <w:r>
        <w:t>RBF</w:t>
      </w:r>
      <w:r w:rsidRPr="00601CE5">
        <w:rPr>
          <w:lang w:val="ru-RU"/>
        </w:rPr>
        <w:t xml:space="preserve"> </w:t>
      </w:r>
      <w:r>
        <w:t>SVM</w:t>
      </w:r>
      <w:r w:rsidRPr="00601CE5">
        <w:rPr>
          <w:lang w:val="ru-RU"/>
        </w:rPr>
        <w:t xml:space="preserve"> на </w:t>
      </w:r>
      <w:r>
        <w:t>train</w:t>
      </w:r>
      <w:r w:rsidRPr="00601CE5">
        <w:rPr>
          <w:lang w:val="ru-RU"/>
        </w:rPr>
        <w:t xml:space="preserve"> и оценить на </w:t>
      </w:r>
      <w:r>
        <w:t>test</w:t>
      </w:r>
      <w:r w:rsidRPr="00601CE5">
        <w:rPr>
          <w:lang w:val="ru-RU"/>
        </w:rPr>
        <w:t xml:space="preserve">: </w:t>
      </w:r>
      <w:r>
        <w:t>ROC</w:t>
      </w:r>
      <w:r w:rsidRPr="00601CE5">
        <w:rPr>
          <w:lang w:val="ru-RU"/>
        </w:rPr>
        <w:t>-</w:t>
      </w:r>
      <w:r>
        <w:t>AUC</w:t>
      </w:r>
      <w:r w:rsidRPr="00601CE5">
        <w:rPr>
          <w:lang w:val="ru-RU"/>
        </w:rPr>
        <w:t xml:space="preserve"> и </w:t>
      </w:r>
      <w:r>
        <w:t>PR</w:t>
      </w:r>
      <w:r w:rsidRPr="00601CE5">
        <w:rPr>
          <w:lang w:val="ru-RU"/>
        </w:rPr>
        <w:t>/</w:t>
      </w:r>
      <w:r>
        <w:t>AP</w:t>
      </w:r>
      <w:r w:rsidRPr="00601CE5">
        <w:rPr>
          <w:lang w:val="ru-RU"/>
        </w:rPr>
        <w:t xml:space="preserve">, плюс </w:t>
      </w:r>
      <w:r>
        <w:t>precision</w:t>
      </w:r>
      <w:r w:rsidRPr="00601CE5">
        <w:rPr>
          <w:lang w:val="ru-RU"/>
        </w:rPr>
        <w:t>/</w:t>
      </w:r>
      <w:r>
        <w:t>recall</w:t>
      </w:r>
      <w:r w:rsidRPr="00601CE5">
        <w:rPr>
          <w:lang w:val="ru-RU"/>
        </w:rPr>
        <w:t>/</w:t>
      </w:r>
      <w:r>
        <w:t>F</w:t>
      </w:r>
      <w:r w:rsidRPr="00601CE5">
        <w:rPr>
          <w:lang w:val="ru-RU"/>
        </w:rPr>
        <w:t>1.</w:t>
      </w:r>
    </w:p>
    <w:p w:rsidR="00D91A6A" w:rsidRPr="00601CE5" w:rsidRDefault="00000000">
      <w:pPr>
        <w:rPr>
          <w:lang w:val="ru-RU"/>
        </w:rPr>
      </w:pPr>
      <w:r>
        <w:t xml:space="preserve">8. Сравнить Linear vs RBF (tuned). </w:t>
      </w:r>
      <w:r w:rsidRPr="00601CE5">
        <w:rPr>
          <w:lang w:val="ru-RU"/>
        </w:rPr>
        <w:t>Написать вывод 5–8 строк и указать, какие ошибки доминируют (</w:t>
      </w:r>
      <w:r>
        <w:t>FP</w:t>
      </w:r>
      <w:r w:rsidRPr="00601CE5">
        <w:rPr>
          <w:lang w:val="ru-RU"/>
        </w:rPr>
        <w:t xml:space="preserve"> или </w:t>
      </w:r>
      <w:r>
        <w:t>FN</w:t>
      </w:r>
      <w:r w:rsidRPr="00601CE5">
        <w:rPr>
          <w:lang w:val="ru-RU"/>
        </w:rPr>
        <w:t>).</w:t>
      </w:r>
    </w:p>
    <w:p w:rsidR="00D91A6A" w:rsidRPr="00601CE5" w:rsidRDefault="00000000">
      <w:pPr>
        <w:pStyle w:val="21"/>
        <w:rPr>
          <w:lang w:val="ru-RU"/>
        </w:rPr>
      </w:pPr>
      <w:r w:rsidRPr="00601CE5">
        <w:rPr>
          <w:lang w:val="ru-RU"/>
        </w:rPr>
        <w:t>Что сдавать</w:t>
      </w:r>
    </w:p>
    <w:p w:rsidR="00D91A6A" w:rsidRPr="00601CE5" w:rsidRDefault="00000000">
      <w:pPr>
        <w:rPr>
          <w:lang w:val="ru-RU"/>
        </w:rPr>
      </w:pPr>
      <w:r w:rsidRPr="00601CE5">
        <w:rPr>
          <w:lang w:val="ru-RU"/>
        </w:rPr>
        <w:t xml:space="preserve">1) Скрипт </w:t>
      </w:r>
      <w:r>
        <w:t>MATLAB</w:t>
      </w:r>
      <w:r w:rsidRPr="00601CE5">
        <w:rPr>
          <w:lang w:val="ru-RU"/>
        </w:rPr>
        <w:t xml:space="preserve">: </w:t>
      </w:r>
      <w:r>
        <w:t>Seminar</w:t>
      </w:r>
      <w:r w:rsidRPr="00601CE5">
        <w:rPr>
          <w:lang w:val="ru-RU"/>
        </w:rPr>
        <w:t>7_</w:t>
      </w:r>
      <w:r>
        <w:t>SVM</w:t>
      </w:r>
      <w:r w:rsidRPr="00601CE5">
        <w:rPr>
          <w:lang w:val="ru-RU"/>
        </w:rPr>
        <w:t>_</w:t>
      </w:r>
      <w:r>
        <w:t>Linear</w:t>
      </w:r>
      <w:r w:rsidRPr="00601CE5">
        <w:rPr>
          <w:lang w:val="ru-RU"/>
        </w:rPr>
        <w:t>_</w:t>
      </w:r>
      <w:r>
        <w:t>RBF</w:t>
      </w:r>
      <w:r w:rsidRPr="00601CE5">
        <w:rPr>
          <w:lang w:val="ru-RU"/>
        </w:rPr>
        <w:t>_</w:t>
      </w:r>
      <w:r>
        <w:t>Tuning</w:t>
      </w:r>
      <w:r w:rsidRPr="00601CE5">
        <w:rPr>
          <w:lang w:val="ru-RU"/>
        </w:rPr>
        <w:t>_</w:t>
      </w:r>
      <w:r>
        <w:t>Metrics</w:t>
      </w:r>
      <w:r w:rsidRPr="00601CE5">
        <w:rPr>
          <w:lang w:val="ru-RU"/>
        </w:rPr>
        <w:t>.</w:t>
      </w:r>
      <w:r>
        <w:t>m</w:t>
      </w:r>
      <w:r w:rsidRPr="00601CE5">
        <w:rPr>
          <w:lang w:val="ru-RU"/>
        </w:rPr>
        <w:br/>
        <w:t xml:space="preserve">2) Отчёт 1–2 страницы: таблица метрик, </w:t>
      </w:r>
      <w:r>
        <w:t>confusion</w:t>
      </w:r>
      <w:r w:rsidRPr="00601CE5">
        <w:rPr>
          <w:lang w:val="ru-RU"/>
        </w:rPr>
        <w:t xml:space="preserve"> </w:t>
      </w:r>
      <w:r>
        <w:t>matrix</w:t>
      </w:r>
      <w:r w:rsidRPr="00601CE5">
        <w:rPr>
          <w:lang w:val="ru-RU"/>
        </w:rPr>
        <w:t xml:space="preserve">, </w:t>
      </w:r>
      <w:r>
        <w:t>ROC</w:t>
      </w:r>
      <w:r w:rsidRPr="00601CE5">
        <w:rPr>
          <w:lang w:val="ru-RU"/>
        </w:rPr>
        <w:t xml:space="preserve"> и </w:t>
      </w:r>
      <w:r>
        <w:t>PR</w:t>
      </w:r>
      <w:r w:rsidRPr="00601CE5">
        <w:rPr>
          <w:lang w:val="ru-RU"/>
        </w:rPr>
        <w:t xml:space="preserve"> кривые, </w:t>
      </w:r>
      <w:r w:rsidRPr="00601CE5">
        <w:rPr>
          <w:lang w:val="ru-RU"/>
        </w:rPr>
        <w:lastRenderedPageBreak/>
        <w:t xml:space="preserve">тепловая карта </w:t>
      </w:r>
      <w:r>
        <w:t>CV</w:t>
      </w:r>
      <w:r w:rsidRPr="00601CE5">
        <w:rPr>
          <w:lang w:val="ru-RU"/>
        </w:rPr>
        <w:t>-</w:t>
      </w:r>
      <w:r>
        <w:t>loss</w:t>
      </w:r>
      <w:r w:rsidRPr="00601CE5">
        <w:rPr>
          <w:lang w:val="ru-RU"/>
        </w:rPr>
        <w:t xml:space="preserve"> по сетке, вывод.</w:t>
      </w:r>
      <w:r w:rsidRPr="00601CE5">
        <w:rPr>
          <w:lang w:val="ru-RU"/>
        </w:rPr>
        <w:br/>
        <w:t xml:space="preserve">3) (Опционально) </w:t>
      </w:r>
      <w:proofErr w:type="gramStart"/>
      <w:r w:rsidRPr="00601CE5">
        <w:rPr>
          <w:lang w:val="ru-RU"/>
        </w:rPr>
        <w:t>файл .</w:t>
      </w:r>
      <w:r>
        <w:t>mat</w:t>
      </w:r>
      <w:proofErr w:type="gramEnd"/>
      <w:r w:rsidRPr="00601CE5">
        <w:rPr>
          <w:lang w:val="ru-RU"/>
        </w:rPr>
        <w:t xml:space="preserve"> с лучшей моделью и параметрами.</w:t>
      </w:r>
    </w:p>
    <w:p w:rsidR="00D91A6A" w:rsidRPr="00601CE5" w:rsidRDefault="00000000">
      <w:pPr>
        <w:pStyle w:val="21"/>
        <w:rPr>
          <w:lang w:val="ru-RU"/>
        </w:rPr>
      </w:pPr>
      <w:r w:rsidRPr="00601CE5">
        <w:rPr>
          <w:lang w:val="ru-RU"/>
        </w:rPr>
        <w:t>Критерии оценивания (макс. 15 баллов)</w:t>
      </w:r>
    </w:p>
    <w:p w:rsidR="00D91A6A" w:rsidRPr="00601CE5" w:rsidRDefault="00000000">
      <w:pPr>
        <w:rPr>
          <w:lang w:val="ru-RU"/>
        </w:rPr>
      </w:pPr>
      <w:r w:rsidRPr="00601CE5">
        <w:rPr>
          <w:lang w:val="ru-RU"/>
        </w:rPr>
        <w:t xml:space="preserve">• </w:t>
      </w:r>
      <w:r>
        <w:t>Split</w:t>
      </w:r>
      <w:r w:rsidRPr="00601CE5">
        <w:rPr>
          <w:lang w:val="ru-RU"/>
        </w:rPr>
        <w:t xml:space="preserve"> + стандартизация без утечки — 4 б.</w:t>
      </w:r>
    </w:p>
    <w:p w:rsidR="00D91A6A" w:rsidRPr="00601CE5" w:rsidRDefault="00000000">
      <w:pPr>
        <w:rPr>
          <w:lang w:val="ru-RU"/>
        </w:rPr>
      </w:pPr>
      <w:r w:rsidRPr="00601CE5">
        <w:rPr>
          <w:lang w:val="ru-RU"/>
        </w:rPr>
        <w:t xml:space="preserve">• </w:t>
      </w:r>
      <w:r>
        <w:t>Linear</w:t>
      </w:r>
      <w:r w:rsidRPr="00601CE5">
        <w:rPr>
          <w:lang w:val="ru-RU"/>
        </w:rPr>
        <w:t xml:space="preserve"> </w:t>
      </w:r>
      <w:r>
        <w:t>SVM</w:t>
      </w:r>
      <w:r w:rsidRPr="00601CE5">
        <w:rPr>
          <w:lang w:val="ru-RU"/>
        </w:rPr>
        <w:t xml:space="preserve"> (обучение + оценка) — 2 б.</w:t>
      </w:r>
    </w:p>
    <w:p w:rsidR="00D91A6A" w:rsidRPr="00601CE5" w:rsidRDefault="00000000">
      <w:pPr>
        <w:rPr>
          <w:lang w:val="ru-RU"/>
        </w:rPr>
      </w:pPr>
      <w:r w:rsidRPr="00601CE5">
        <w:rPr>
          <w:lang w:val="ru-RU"/>
        </w:rPr>
        <w:t xml:space="preserve">• </w:t>
      </w:r>
      <w:r>
        <w:t>RBF</w:t>
      </w:r>
      <w:r w:rsidRPr="00601CE5">
        <w:rPr>
          <w:lang w:val="ru-RU"/>
        </w:rPr>
        <w:t xml:space="preserve"> </w:t>
      </w:r>
      <w:r>
        <w:t>SVM</w:t>
      </w:r>
      <w:r w:rsidRPr="00601CE5">
        <w:rPr>
          <w:lang w:val="ru-RU"/>
        </w:rPr>
        <w:t xml:space="preserve"> </w:t>
      </w:r>
      <w:r>
        <w:t>baseline</w:t>
      </w:r>
      <w:r w:rsidRPr="00601CE5">
        <w:rPr>
          <w:lang w:val="ru-RU"/>
        </w:rPr>
        <w:t xml:space="preserve"> (обучение + оценка) — 2 б.</w:t>
      </w:r>
    </w:p>
    <w:p w:rsidR="00D91A6A" w:rsidRDefault="00000000">
      <w:r>
        <w:t>• Grid search (C, KernelScale) + выбор лучших — 4 б.</w:t>
      </w:r>
    </w:p>
    <w:p w:rsidR="00D91A6A" w:rsidRDefault="00000000">
      <w:r>
        <w:t>• Метрики (Acc/Prec/Rec/F1 + ROC/PR) + вывод — 3 б.</w:t>
      </w:r>
    </w:p>
    <w:p w:rsidR="00D91A6A" w:rsidRPr="00601CE5" w:rsidRDefault="00000000">
      <w:pPr>
        <w:rPr>
          <w:lang w:val="ru-RU"/>
        </w:rPr>
      </w:pPr>
      <w:r w:rsidRPr="00601CE5">
        <w:rPr>
          <w:lang w:val="ru-RU"/>
        </w:rPr>
        <w:t xml:space="preserve">Бонус +2 б: сравнить разные сетки или использовать </w:t>
      </w:r>
      <w:r>
        <w:t>OptimizeHyperparameters</w:t>
      </w:r>
      <w:r w:rsidRPr="00601CE5">
        <w:rPr>
          <w:lang w:val="ru-RU"/>
        </w:rPr>
        <w:t xml:space="preserve"> для </w:t>
      </w:r>
      <w:r>
        <w:t>SVM</w:t>
      </w:r>
      <w:r w:rsidRPr="00601CE5">
        <w:rPr>
          <w:lang w:val="ru-RU"/>
        </w:rPr>
        <w:t>.</w:t>
      </w:r>
    </w:p>
    <w:p w:rsidR="00D91A6A" w:rsidRPr="00601CE5" w:rsidRDefault="00000000">
      <w:pPr>
        <w:pStyle w:val="21"/>
        <w:rPr>
          <w:lang w:val="ru-RU"/>
        </w:rPr>
      </w:pPr>
      <w:r w:rsidRPr="00601CE5">
        <w:rPr>
          <w:lang w:val="ru-RU"/>
        </w:rPr>
        <w:t xml:space="preserve">Шаблон кода </w:t>
      </w:r>
      <w:r>
        <w:t>MATLAB</w:t>
      </w:r>
      <w:r w:rsidRPr="00601CE5">
        <w:rPr>
          <w:lang w:val="ru-RU"/>
        </w:rPr>
        <w:t xml:space="preserve"> (копируйте и запускайте)</w:t>
      </w:r>
    </w:p>
    <w:p w:rsidR="00D91A6A" w:rsidRDefault="00000000">
      <w:r>
        <w:rPr>
          <w:rFonts w:ascii="Courier New" w:eastAsia="Courier New" w:hAnsi="Courier New"/>
          <w:sz w:val="18"/>
        </w:rPr>
        <w:t>%% Seminar 7: SVM (Linear/RBF) + Hyperparameter Tuning + Metrics (ROC/PR)</w:t>
      </w:r>
      <w:r>
        <w:rPr>
          <w:rFonts w:ascii="Courier New" w:eastAsia="Courier New" w:hAnsi="Courier New"/>
          <w:sz w:val="18"/>
        </w:rPr>
        <w:br/>
        <w:t>rng(42);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1) Data</w:t>
      </w:r>
      <w:r>
        <w:rPr>
          <w:rFonts w:ascii="Courier New" w:eastAsia="Courier New" w:hAnsi="Courier New"/>
          <w:sz w:val="18"/>
        </w:rPr>
        <w:br/>
        <w:t>% Option A: built-in cancer_dataset (if available)</w:t>
      </w:r>
      <w:r>
        <w:rPr>
          <w:rFonts w:ascii="Courier New" w:eastAsia="Courier New" w:hAnsi="Courier New"/>
          <w:sz w:val="18"/>
        </w:rPr>
        <w:br/>
        <w:t>try</w:t>
      </w:r>
      <w:r>
        <w:rPr>
          <w:rFonts w:ascii="Courier New" w:eastAsia="Courier New" w:hAnsi="Courier New"/>
          <w:sz w:val="18"/>
        </w:rPr>
        <w:br/>
        <w:t xml:space="preserve">    load cancer_dataset</w:t>
      </w:r>
      <w:r>
        <w:rPr>
          <w:rFonts w:ascii="Courier New" w:eastAsia="Courier New" w:hAnsi="Courier New"/>
          <w:sz w:val="18"/>
        </w:rPr>
        <w:br/>
        <w:t xml:space="preserve">    X = X';               % 699x9</w:t>
      </w:r>
      <w:r>
        <w:rPr>
          <w:rFonts w:ascii="Courier New" w:eastAsia="Courier New" w:hAnsi="Courier New"/>
          <w:sz w:val="18"/>
        </w:rPr>
        <w:br/>
        <w:t xml:space="preserve">    y = double(T(2,:)');  % 0/1</w:t>
      </w:r>
      <w:r>
        <w:rPr>
          <w:rFonts w:ascii="Courier New" w:eastAsia="Courier New" w:hAnsi="Courier New"/>
          <w:sz w:val="18"/>
        </w:rPr>
        <w:br/>
        <w:t>catch</w:t>
      </w:r>
      <w:r>
        <w:rPr>
          <w:rFonts w:ascii="Courier New" w:eastAsia="Courier New" w:hAnsi="Courier New"/>
          <w:sz w:val="18"/>
        </w:rPr>
        <w:br/>
        <w:t xml:space="preserve">    % Option B: your CSV</w:t>
      </w:r>
      <w:r>
        <w:rPr>
          <w:rFonts w:ascii="Courier New" w:eastAsia="Courier New" w:hAnsi="Courier New"/>
          <w:sz w:val="18"/>
        </w:rPr>
        <w:br/>
        <w:t xml:space="preserve">    % D = readtable("data.csv");</w:t>
      </w:r>
      <w:r>
        <w:rPr>
          <w:rFonts w:ascii="Courier New" w:eastAsia="Courier New" w:hAnsi="Courier New"/>
          <w:sz w:val="18"/>
        </w:rPr>
        <w:br/>
        <w:t xml:space="preserve">    % y = double(categorical(D.Label) == categorical("Defect")); % example mapping</w:t>
      </w:r>
      <w:r>
        <w:rPr>
          <w:rFonts w:ascii="Courier New" w:eastAsia="Courier New" w:hAnsi="Courier New"/>
          <w:sz w:val="18"/>
        </w:rPr>
        <w:br/>
        <w:t xml:space="preserve">    % X = table2array(D(:, setdiff(D.Properties.VariableNames, {'Label'})));</w:t>
      </w:r>
      <w:r>
        <w:rPr>
          <w:rFonts w:ascii="Courier New" w:eastAsia="Courier New" w:hAnsi="Courier New"/>
          <w:sz w:val="18"/>
        </w:rPr>
        <w:br/>
        <w:t xml:space="preserve">    error("No built-in dataset. Please connect your CSV in the catch block.");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yCat = categorical(y);</w:t>
      </w:r>
      <w:r>
        <w:rPr>
          <w:rFonts w:ascii="Courier New" w:eastAsia="Courier New" w:hAnsi="Courier New"/>
          <w:sz w:val="18"/>
        </w:rPr>
        <w:br/>
        <w:t>fprintf('Class balance: y=0: %d | y=1: %d\n', sum(y==0), sum(y==1));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2) Train/Val/Test split 60/20/20 (stratified)</w:t>
      </w:r>
      <w:r>
        <w:rPr>
          <w:rFonts w:ascii="Courier New" w:eastAsia="Courier New" w:hAnsi="Courier New"/>
          <w:sz w:val="18"/>
        </w:rPr>
        <w:br/>
        <w:t>cv1 = cvpartition(yCat,'Holdout',0.4);   % 60% train, 40% temp</w:t>
      </w:r>
      <w:r>
        <w:rPr>
          <w:rFonts w:ascii="Courier New" w:eastAsia="Courier New" w:hAnsi="Courier New"/>
          <w:sz w:val="18"/>
        </w:rPr>
        <w:br/>
        <w:t>idxTr  = training(cv1);</w:t>
      </w:r>
      <w:r>
        <w:rPr>
          <w:rFonts w:ascii="Courier New" w:eastAsia="Courier New" w:hAnsi="Courier New"/>
          <w:sz w:val="18"/>
        </w:rPr>
        <w:br/>
        <w:t>idxTmp = test(cv1);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Xtr = X(idxTr,:);   ytr = y(idxTr);   ytrCat = yCat(idxTr);</w:t>
      </w:r>
      <w:r>
        <w:rPr>
          <w:rFonts w:ascii="Courier New" w:eastAsia="Courier New" w:hAnsi="Courier New"/>
          <w:sz w:val="18"/>
        </w:rPr>
        <w:br/>
        <w:t>Xtmp = X(idxTmp,:); ytmp = y(idxTmp); ytmpCat = yCat(idxTmp);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cv2 = cvpartition(ytmpCat,'Holdout',0.5); % 20% val, 20% test</w:t>
      </w:r>
      <w:r>
        <w:rPr>
          <w:rFonts w:ascii="Courier New" w:eastAsia="Courier New" w:hAnsi="Courier New"/>
          <w:sz w:val="18"/>
        </w:rPr>
        <w:br/>
        <w:t>idxVal = training(cv2);</w:t>
      </w:r>
      <w:r>
        <w:rPr>
          <w:rFonts w:ascii="Courier New" w:eastAsia="Courier New" w:hAnsi="Courier New"/>
          <w:sz w:val="18"/>
        </w:rPr>
        <w:br/>
        <w:t>idxTe  = test(cv2);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Xval = Xtmp(idxVal,:); yval = ytmp(idxVal); yvalCat = ytmpCat(idxVal);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lastRenderedPageBreak/>
        <w:t>Xte  = Xtmp(idxTe,:);  yte  = ytmp(idxTe);  yteCat  = ytmpCat(idxTe);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3) Standardization by TRAIN only (no leakage)</w:t>
      </w:r>
      <w:r>
        <w:rPr>
          <w:rFonts w:ascii="Courier New" w:eastAsia="Courier New" w:hAnsi="Courier New"/>
          <w:sz w:val="18"/>
        </w:rPr>
        <w:br/>
        <w:t>mu = mean(Xtr,1);</w:t>
      </w:r>
      <w:r>
        <w:rPr>
          <w:rFonts w:ascii="Courier New" w:eastAsia="Courier New" w:hAnsi="Courier New"/>
          <w:sz w:val="18"/>
        </w:rPr>
        <w:br/>
        <w:t>sg = std(Xtr,0,1); sg(sg==0) = 1;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XtrN  = (Xtr  - mu) ./ sg;</w:t>
      </w:r>
      <w:r>
        <w:rPr>
          <w:rFonts w:ascii="Courier New" w:eastAsia="Courier New" w:hAnsi="Courier New"/>
          <w:sz w:val="18"/>
        </w:rPr>
        <w:br/>
        <w:t>XvalN = (Xval - mu) ./ sg;</w:t>
      </w:r>
      <w:r>
        <w:rPr>
          <w:rFonts w:ascii="Courier New" w:eastAsia="Courier New" w:hAnsi="Courier New"/>
          <w:sz w:val="18"/>
        </w:rPr>
        <w:br/>
        <w:t>XteN  = (Xte  - mu) ./ sg;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4) Linear SVM</w:t>
      </w:r>
      <w:r>
        <w:rPr>
          <w:rFonts w:ascii="Courier New" w:eastAsia="Courier New" w:hAnsi="Courier New"/>
          <w:sz w:val="18"/>
        </w:rPr>
        <w:br/>
        <w:t>mdlLin = fitcsvm(XtrN, ytrCat, 'KernelFunction','linear', 'BoxConstraint',1, 'Standardize',false);</w:t>
      </w:r>
      <w:r>
        <w:rPr>
          <w:rFonts w:ascii="Courier New" w:eastAsia="Courier New" w:hAnsi="Courier New"/>
          <w:sz w:val="18"/>
        </w:rPr>
        <w:br/>
        <w:t>mdlLin = fitPosterior(mdlLin);  % Platt scaling for ROC/PR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[yhatLin, sLin] = predict(mdlLin, XteN);</w:t>
      </w:r>
      <w:r>
        <w:rPr>
          <w:rFonts w:ascii="Courier New" w:eastAsia="Courier New" w:hAnsi="Courier New"/>
          <w:sz w:val="18"/>
        </w:rPr>
        <w:br/>
        <w:t>pLin = getPosScore(mdlLin, sLin);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5) RBF SVM (baseline)</w:t>
      </w:r>
      <w:r>
        <w:rPr>
          <w:rFonts w:ascii="Courier New" w:eastAsia="Courier New" w:hAnsi="Courier New"/>
          <w:sz w:val="18"/>
        </w:rPr>
        <w:br/>
        <w:t>mdlRBF0 = fitcsvm(XtrN, ytrCat, 'KernelFunction','rbf', 'BoxConstraint',1, 'KernelScale',1, 'Standardize',false);</w:t>
      </w:r>
      <w:r>
        <w:rPr>
          <w:rFonts w:ascii="Courier New" w:eastAsia="Courier New" w:hAnsi="Courier New"/>
          <w:sz w:val="18"/>
        </w:rPr>
        <w:br/>
        <w:t>mdlRBF0 = fitPosterior(mdlRBF0);</w:t>
      </w:r>
      <w:r>
        <w:rPr>
          <w:rFonts w:ascii="Courier New" w:eastAsia="Courier New" w:hAnsi="Courier New"/>
          <w:sz w:val="18"/>
        </w:rPr>
        <w:br/>
        <w:t>[yhatRBF0, sRBF0] = predict(mdlRBF0, XteN);</w:t>
      </w:r>
      <w:r>
        <w:rPr>
          <w:rFonts w:ascii="Courier New" w:eastAsia="Courier New" w:hAnsi="Courier New"/>
          <w:sz w:val="18"/>
        </w:rPr>
        <w:br/>
        <w:t>pRBF0 = getPosScore(mdlRBF0, sRBF0);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6) Grid search (C, KernelScale) with 5-fold CV on TRAIN</w:t>
      </w:r>
      <w:r>
        <w:rPr>
          <w:rFonts w:ascii="Courier New" w:eastAsia="Courier New" w:hAnsi="Courier New"/>
          <w:sz w:val="18"/>
        </w:rPr>
        <w:br/>
        <w:t>Cgrid  = logspace(-2, 3, 7);      % C = 1e-2 ... 1e3</w:t>
      </w:r>
      <w:r>
        <w:rPr>
          <w:rFonts w:ascii="Courier New" w:eastAsia="Courier New" w:hAnsi="Courier New"/>
          <w:sz w:val="18"/>
        </w:rPr>
        <w:br/>
        <w:t>KSgrid = logspace(-2, 2, 6);      % KernelScale (gamma ≈ 1/(2*KS^2))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cvLoss = zeros(numel(Cgrid), numel(KSgrid));</w:t>
      </w:r>
      <w:r>
        <w:rPr>
          <w:rFonts w:ascii="Courier New" w:eastAsia="Courier New" w:hAnsi="Courier New"/>
          <w:sz w:val="18"/>
        </w:rPr>
        <w:br/>
        <w:t>for i = 1:numel(Cgrid)</w:t>
      </w:r>
      <w:r>
        <w:rPr>
          <w:rFonts w:ascii="Courier New" w:eastAsia="Courier New" w:hAnsi="Courier New"/>
          <w:sz w:val="18"/>
        </w:rPr>
        <w:br/>
        <w:t xml:space="preserve">    for j = 1:numel(KSgrid)</w:t>
      </w:r>
      <w:r>
        <w:rPr>
          <w:rFonts w:ascii="Courier New" w:eastAsia="Courier New" w:hAnsi="Courier New"/>
          <w:sz w:val="18"/>
        </w:rPr>
        <w:br/>
        <w:t xml:space="preserve">        mdl = fitcsvm(XtrN, ytrCat, 'KernelFunction','rbf', ...</w:t>
      </w:r>
      <w:r>
        <w:rPr>
          <w:rFonts w:ascii="Courier New" w:eastAsia="Courier New" w:hAnsi="Courier New"/>
          <w:sz w:val="18"/>
        </w:rPr>
        <w:br/>
        <w:t xml:space="preserve">            'BoxConstraint', Cgrid(i), 'KernelScale', KSgrid(j), 'Standardize', false);</w:t>
      </w:r>
      <w:r>
        <w:rPr>
          <w:rFonts w:ascii="Courier New" w:eastAsia="Courier New" w:hAnsi="Courier New"/>
          <w:sz w:val="18"/>
        </w:rPr>
        <w:br/>
        <w:t xml:space="preserve">        cvMdl = crossval(mdl, 'KFold', 5);</w:t>
      </w:r>
      <w:r>
        <w:rPr>
          <w:rFonts w:ascii="Courier New" w:eastAsia="Courier New" w:hAnsi="Courier New"/>
          <w:sz w:val="18"/>
        </w:rPr>
        <w:br/>
        <w:t xml:space="preserve">        cvLoss(i,j) = kfoldLoss(cvMdl);  % 0-1 loss</w:t>
      </w:r>
      <w:r>
        <w:rPr>
          <w:rFonts w:ascii="Courier New" w:eastAsia="Courier New" w:hAnsi="Courier New"/>
          <w:sz w:val="18"/>
        </w:rPr>
        <w:br/>
        <w:t xml:space="preserve">    end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[minLoss, idx] = min(cvLoss(:));</w:t>
      </w:r>
      <w:r>
        <w:rPr>
          <w:rFonts w:ascii="Courier New" w:eastAsia="Courier New" w:hAnsi="Courier New"/>
          <w:sz w:val="18"/>
        </w:rPr>
        <w:br/>
        <w:t>[iBest, jBest] = ind2sub(size(cvLoss), idx);</w:t>
      </w:r>
      <w:r>
        <w:rPr>
          <w:rFonts w:ascii="Courier New" w:eastAsia="Courier New" w:hAnsi="Courier New"/>
          <w:sz w:val="18"/>
        </w:rPr>
        <w:br/>
        <w:t>bestC  = Cgrid(iBest);</w:t>
      </w:r>
      <w:r>
        <w:rPr>
          <w:rFonts w:ascii="Courier New" w:eastAsia="Courier New" w:hAnsi="Courier New"/>
          <w:sz w:val="18"/>
        </w:rPr>
        <w:br/>
        <w:t>bestKS = KSgrid(jBest);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fprintf('Best by CV loss: C=%.3g | KernelScale=%.3g | CV loss=%.3f\n', bestC, bestKS, minLoss);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figure;</w:t>
      </w:r>
      <w:r>
        <w:rPr>
          <w:rFonts w:ascii="Courier New" w:eastAsia="Courier New" w:hAnsi="Courier New"/>
          <w:sz w:val="18"/>
        </w:rPr>
        <w:br/>
        <w:t>imagesc(log10(KSgrid), log10(Cgrid), cvLoss);</w:t>
      </w:r>
      <w:r>
        <w:rPr>
          <w:rFonts w:ascii="Courier New" w:eastAsia="Courier New" w:hAnsi="Courier New"/>
          <w:sz w:val="18"/>
        </w:rPr>
        <w:br/>
        <w:t>colorbar; xlabel('log10(KernelScale)'); ylabel('log10(C)');</w:t>
      </w:r>
      <w:r>
        <w:rPr>
          <w:rFonts w:ascii="Courier New" w:eastAsia="Courier New" w:hAnsi="Courier New"/>
          <w:sz w:val="18"/>
        </w:rPr>
        <w:br/>
        <w:t>title('Grid Search: 5-fold CV Loss (RBF SVM)');</w:t>
      </w:r>
      <w:r>
        <w:rPr>
          <w:rFonts w:ascii="Courier New" w:eastAsia="Courier New" w:hAnsi="Courier New"/>
          <w:sz w:val="18"/>
        </w:rPr>
        <w:br/>
        <w:t>set(gca,'YDir','normal');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7) Train tuned RBF SVM and evaluate on TEST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lastRenderedPageBreak/>
        <w:t>mdlRBF = fitcsvm(XtrN, ytrCat, 'KernelFunction','rbf', ...</w:t>
      </w:r>
      <w:r>
        <w:rPr>
          <w:rFonts w:ascii="Courier New" w:eastAsia="Courier New" w:hAnsi="Courier New"/>
          <w:sz w:val="18"/>
        </w:rPr>
        <w:br/>
        <w:t xml:space="preserve">    'BoxConstraint', bestC, 'KernelScale', bestKS, 'Standardize', false);</w:t>
      </w:r>
      <w:r>
        <w:rPr>
          <w:rFonts w:ascii="Courier New" w:eastAsia="Courier New" w:hAnsi="Courier New"/>
          <w:sz w:val="18"/>
        </w:rPr>
        <w:br/>
        <w:t>mdlRBF = fitPosterior(mdlRBF);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[yhatRBF, sRBF] = predict(mdlRBF, XteN);</w:t>
      </w:r>
      <w:r>
        <w:rPr>
          <w:rFonts w:ascii="Courier New" w:eastAsia="Courier New" w:hAnsi="Courier New"/>
          <w:sz w:val="18"/>
        </w:rPr>
        <w:br/>
        <w:t>pRBF = getPosScore(mdlRBF, sRBF);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8) Metrics: confusion matrix, Acc/Prec/Rec/F1 + ROC-AUC + PR/AP</w:t>
      </w:r>
      <w:r>
        <w:rPr>
          <w:rFonts w:ascii="Courier New" w:eastAsia="Courier New" w:hAnsi="Courier New"/>
          <w:sz w:val="18"/>
        </w:rPr>
        <w:br/>
        <w:t>fprintf('\n=== TEST METRICS ===\n');</w:t>
      </w:r>
      <w:r>
        <w:rPr>
          <w:rFonts w:ascii="Courier New" w:eastAsia="Courier New" w:hAnsi="Courier New"/>
          <w:sz w:val="18"/>
        </w:rPr>
        <w:br/>
        <w:t>reportAll("Linear SVM", yte, yteCat, yhatLin,  pLin);</w:t>
      </w:r>
      <w:r>
        <w:rPr>
          <w:rFonts w:ascii="Courier New" w:eastAsia="Courier New" w:hAnsi="Courier New"/>
          <w:sz w:val="18"/>
        </w:rPr>
        <w:br/>
        <w:t>reportAll("RBF SVM (baseline)", yte, yteCat, yhatRBF0, pRBF0);</w:t>
      </w:r>
      <w:r>
        <w:rPr>
          <w:rFonts w:ascii="Courier New" w:eastAsia="Courier New" w:hAnsi="Courier New"/>
          <w:sz w:val="18"/>
        </w:rPr>
        <w:br/>
        <w:t>reportAll("RBF SVM (tuned)", yte, yteCat, yhatRBF,  pRBF);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===== Functions =====</w:t>
      </w:r>
      <w:r>
        <w:rPr>
          <w:rFonts w:ascii="Courier New" w:eastAsia="Courier New" w:hAnsi="Courier New"/>
          <w:sz w:val="18"/>
        </w:rPr>
        <w:br/>
        <w:t>function p = getPosScore(mdl, score)</w:t>
      </w:r>
      <w:r>
        <w:rPr>
          <w:rFonts w:ascii="Courier New" w:eastAsia="Courier New" w:hAnsi="Courier New"/>
          <w:sz w:val="18"/>
        </w:rPr>
        <w:br/>
        <w:t>% score: N x 2 after fitPosterior, choose column of positive class (=1)</w:t>
      </w:r>
      <w:r>
        <w:rPr>
          <w:rFonts w:ascii="Courier New" w:eastAsia="Courier New" w:hAnsi="Courier New"/>
          <w:sz w:val="18"/>
        </w:rPr>
        <w:br/>
        <w:t>posClass = categorical(1);</w:t>
      </w:r>
      <w:r>
        <w:rPr>
          <w:rFonts w:ascii="Courier New" w:eastAsia="Courier New" w:hAnsi="Courier New"/>
          <w:sz w:val="18"/>
        </w:rPr>
        <w:br/>
        <w:t>if size(score,2) == 2</w:t>
      </w:r>
      <w:r>
        <w:rPr>
          <w:rFonts w:ascii="Courier New" w:eastAsia="Courier New" w:hAnsi="Courier New"/>
          <w:sz w:val="18"/>
        </w:rPr>
        <w:br/>
        <w:t xml:space="preserve">    posIdx = find(mdl.ClassNames == posClass);</w:t>
      </w:r>
      <w:r>
        <w:rPr>
          <w:rFonts w:ascii="Courier New" w:eastAsia="Courier New" w:hAnsi="Courier New"/>
          <w:sz w:val="18"/>
        </w:rPr>
        <w:br/>
        <w:t xml:space="preserve">    p = score(:, posIdx);</w:t>
      </w:r>
      <w:r>
        <w:rPr>
          <w:rFonts w:ascii="Courier New" w:eastAsia="Courier New" w:hAnsi="Courier New"/>
          <w:sz w:val="18"/>
        </w:rPr>
        <w:br/>
        <w:t>else</w:t>
      </w:r>
      <w:r>
        <w:rPr>
          <w:rFonts w:ascii="Courier New" w:eastAsia="Courier New" w:hAnsi="Courier New"/>
          <w:sz w:val="18"/>
        </w:rPr>
        <w:br/>
        <w:t xml:space="preserve">    p = score(:);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function reportAll(name, yNum, yCat, yhatCat, pPos)</w:t>
      </w:r>
      <w:r>
        <w:rPr>
          <w:rFonts w:ascii="Courier New" w:eastAsia="Courier New" w:hAnsi="Courier New"/>
          <w:sz w:val="18"/>
        </w:rPr>
        <w:br/>
        <w:t>CM = confusionmat(yCat, yhatCat, 'Order', [categorical(0) categorical(1)]);</w:t>
      </w:r>
      <w:r>
        <w:rPr>
          <w:rFonts w:ascii="Courier New" w:eastAsia="Courier New" w:hAnsi="Courier New"/>
          <w:sz w:val="18"/>
        </w:rPr>
        <w:br/>
        <w:t>TN = CM(1,1); FP = CM(1,2); FN = CM(2,1); TP = CM(2,2);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acc  = (TP+TN)/max(sum(CM(:)),1);</w:t>
      </w:r>
      <w:r>
        <w:rPr>
          <w:rFonts w:ascii="Courier New" w:eastAsia="Courier New" w:hAnsi="Courier New"/>
          <w:sz w:val="18"/>
        </w:rPr>
        <w:br/>
        <w:t>prec = TP/max(TP+FP,1);</w:t>
      </w:r>
      <w:r>
        <w:rPr>
          <w:rFonts w:ascii="Courier New" w:eastAsia="Courier New" w:hAnsi="Courier New"/>
          <w:sz w:val="18"/>
        </w:rPr>
        <w:br/>
        <w:t>rec  = TP/max(TP+FN,1);</w:t>
      </w:r>
      <w:r>
        <w:rPr>
          <w:rFonts w:ascii="Courier New" w:eastAsia="Courier New" w:hAnsi="Courier New"/>
          <w:sz w:val="18"/>
        </w:rPr>
        <w:br/>
        <w:t>f1   = 2*prec*rec/max(prec+rec,1e-12);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[~,~,~,AUC] = perfcurve(yNum, pPos, 1);</w:t>
      </w:r>
      <w:r>
        <w:rPr>
          <w:rFonts w:ascii="Courier New" w:eastAsia="Courier New" w:hAnsi="Courier New"/>
          <w:sz w:val="18"/>
        </w:rPr>
        <w:br/>
        <w:t>[recall, precision, ~, AP] = perfcurve(yNum, pPos, 1, 'xCrit','reca', 'yCrit','prec');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fprintf('%s | Acc=%.3f Prec=%.3f Rec=%.3f F1=%.3f ROC-AUC=%.3f AP=%.3f\n', ...</w:t>
      </w:r>
      <w:r>
        <w:rPr>
          <w:rFonts w:ascii="Courier New" w:eastAsia="Courier New" w:hAnsi="Courier New"/>
          <w:sz w:val="18"/>
        </w:rPr>
        <w:br/>
        <w:t xml:space="preserve">    name, acc, prec, rec, f1, AUC, AP);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figure; confusionchart(yCat, yhatCat);</w:t>
      </w:r>
      <w:r>
        <w:rPr>
          <w:rFonts w:ascii="Courier New" w:eastAsia="Courier New" w:hAnsi="Courier New"/>
          <w:sz w:val="18"/>
        </w:rPr>
        <w:br/>
        <w:t>title([name ' : Confusion Matrix (Test)']);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figure; [Xroc,Yroc,~,~] = perfcurve(yNum, pPos, 1);</w:t>
      </w:r>
      <w:r>
        <w:rPr>
          <w:rFonts w:ascii="Courier New" w:eastAsia="Courier New" w:hAnsi="Courier New"/>
          <w:sz w:val="18"/>
        </w:rPr>
        <w:br/>
        <w:t>plot(Xroc,Yroc); grid on; xlabel('FPR'); ylabel('TPR');</w:t>
      </w:r>
      <w:r>
        <w:rPr>
          <w:rFonts w:ascii="Courier New" w:eastAsia="Courier New" w:hAnsi="Courier New"/>
          <w:sz w:val="18"/>
        </w:rPr>
        <w:br/>
        <w:t>title(sprintf('%s : ROC (AUC=%.3f)', name, AUC));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figure; plot(recall, precision); grid on; xlabel('Recall'); ylabel('Precision');</w:t>
      </w:r>
      <w:r>
        <w:rPr>
          <w:rFonts w:ascii="Courier New" w:eastAsia="Courier New" w:hAnsi="Courier New"/>
          <w:sz w:val="18"/>
        </w:rPr>
        <w:br/>
        <w:t>title(sprintf('%s : PR (AP≈%.3f)', name, AP));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</w:p>
    <w:p w:rsidR="00D91A6A" w:rsidRPr="00601CE5" w:rsidRDefault="00000000">
      <w:pPr>
        <w:pStyle w:val="21"/>
        <w:rPr>
          <w:lang w:val="ru-RU"/>
        </w:rPr>
      </w:pPr>
      <w:r w:rsidRPr="00601CE5">
        <w:rPr>
          <w:lang w:val="ru-RU"/>
        </w:rPr>
        <w:lastRenderedPageBreak/>
        <w:t>Примечания</w:t>
      </w:r>
    </w:p>
    <w:p w:rsidR="00D91A6A" w:rsidRPr="00601CE5" w:rsidRDefault="00000000">
      <w:pPr>
        <w:rPr>
          <w:lang w:val="ru-RU"/>
        </w:rPr>
      </w:pPr>
      <w:r w:rsidRPr="00601CE5">
        <w:rPr>
          <w:lang w:val="ru-RU"/>
        </w:rPr>
        <w:t xml:space="preserve">• В </w:t>
      </w:r>
      <w:r>
        <w:t>MATLAB</w:t>
      </w:r>
      <w:r w:rsidRPr="00601CE5">
        <w:rPr>
          <w:lang w:val="ru-RU"/>
        </w:rPr>
        <w:t xml:space="preserve"> для </w:t>
      </w:r>
      <w:r>
        <w:t>RBF</w:t>
      </w:r>
      <w:r w:rsidRPr="00601CE5">
        <w:rPr>
          <w:lang w:val="ru-RU"/>
        </w:rPr>
        <w:t xml:space="preserve"> напрямую не задают </w:t>
      </w:r>
      <w:r>
        <w:t>γ</w:t>
      </w:r>
      <w:r w:rsidRPr="00601CE5">
        <w:rPr>
          <w:lang w:val="ru-RU"/>
        </w:rPr>
        <w:t xml:space="preserve">; вместо этого используют </w:t>
      </w:r>
      <w:r>
        <w:t>KernelScale</w:t>
      </w:r>
      <w:r w:rsidRPr="00601CE5">
        <w:rPr>
          <w:lang w:val="ru-RU"/>
        </w:rPr>
        <w:t xml:space="preserve">. Связь: </w:t>
      </w:r>
      <w:r>
        <w:t>γ</w:t>
      </w:r>
      <w:r w:rsidRPr="00601CE5">
        <w:rPr>
          <w:lang w:val="ru-RU"/>
        </w:rPr>
        <w:t xml:space="preserve"> ≈ 1/(2·</w:t>
      </w:r>
      <w:r>
        <w:t>KernelScale</w:t>
      </w:r>
      <w:r w:rsidRPr="00601CE5">
        <w:rPr>
          <w:lang w:val="ru-RU"/>
        </w:rPr>
        <w:t>²).</w:t>
      </w:r>
    </w:p>
    <w:p w:rsidR="00D91A6A" w:rsidRPr="00601CE5" w:rsidRDefault="00000000">
      <w:pPr>
        <w:rPr>
          <w:lang w:val="ru-RU"/>
        </w:rPr>
      </w:pPr>
      <w:r w:rsidRPr="00601CE5">
        <w:rPr>
          <w:lang w:val="ru-RU"/>
        </w:rPr>
        <w:t xml:space="preserve">• Чем больше </w:t>
      </w:r>
      <w:r>
        <w:t>C</w:t>
      </w:r>
      <w:r w:rsidRPr="00601CE5">
        <w:rPr>
          <w:lang w:val="ru-RU"/>
        </w:rPr>
        <w:t xml:space="preserve"> и чем меньше </w:t>
      </w:r>
      <w:r>
        <w:t>KernelScale</w:t>
      </w:r>
      <w:r w:rsidRPr="00601CE5">
        <w:rPr>
          <w:lang w:val="ru-RU"/>
        </w:rPr>
        <w:t xml:space="preserve"> (то есть больше </w:t>
      </w:r>
      <w:r>
        <w:t>γ</w:t>
      </w:r>
      <w:r w:rsidRPr="00601CE5">
        <w:rPr>
          <w:lang w:val="ru-RU"/>
        </w:rPr>
        <w:t>), тем “жёстче” граница и выше риск переобучения.</w:t>
      </w:r>
    </w:p>
    <w:p w:rsidR="00D91A6A" w:rsidRPr="00601CE5" w:rsidRDefault="00000000">
      <w:pPr>
        <w:rPr>
          <w:lang w:val="ru-RU"/>
        </w:rPr>
      </w:pPr>
      <w:r w:rsidRPr="00601CE5">
        <w:rPr>
          <w:lang w:val="ru-RU"/>
        </w:rPr>
        <w:t xml:space="preserve">• Для несбалансированных данных ориентируйтесь на </w:t>
      </w:r>
      <w:r>
        <w:t>PR</w:t>
      </w:r>
      <w:r w:rsidRPr="00601CE5">
        <w:rPr>
          <w:lang w:val="ru-RU"/>
        </w:rPr>
        <w:t>/</w:t>
      </w:r>
      <w:r>
        <w:t>AP</w:t>
      </w:r>
      <w:r w:rsidRPr="00601CE5">
        <w:rPr>
          <w:lang w:val="ru-RU"/>
        </w:rPr>
        <w:t xml:space="preserve"> и </w:t>
      </w:r>
      <w:r>
        <w:t>F</w:t>
      </w:r>
      <w:r w:rsidRPr="00601CE5">
        <w:rPr>
          <w:lang w:val="ru-RU"/>
        </w:rPr>
        <w:t xml:space="preserve">1, а не только </w:t>
      </w:r>
      <w:r>
        <w:t>accuracy</w:t>
      </w:r>
      <w:r w:rsidRPr="00601CE5">
        <w:rPr>
          <w:lang w:val="ru-RU"/>
        </w:rPr>
        <w:t>.</w:t>
      </w:r>
    </w:p>
    <w:sectPr w:rsidR="00D91A6A" w:rsidRPr="00601C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3713920">
    <w:abstractNumId w:val="8"/>
  </w:num>
  <w:num w:numId="2" w16cid:durableId="440953222">
    <w:abstractNumId w:val="6"/>
  </w:num>
  <w:num w:numId="3" w16cid:durableId="1026176998">
    <w:abstractNumId w:val="5"/>
  </w:num>
  <w:num w:numId="4" w16cid:durableId="2112121363">
    <w:abstractNumId w:val="4"/>
  </w:num>
  <w:num w:numId="5" w16cid:durableId="2092269042">
    <w:abstractNumId w:val="7"/>
  </w:num>
  <w:num w:numId="6" w16cid:durableId="1168598873">
    <w:abstractNumId w:val="3"/>
  </w:num>
  <w:num w:numId="7" w16cid:durableId="1394619004">
    <w:abstractNumId w:val="2"/>
  </w:num>
  <w:num w:numId="8" w16cid:durableId="1539782274">
    <w:abstractNumId w:val="1"/>
  </w:num>
  <w:num w:numId="9" w16cid:durableId="45622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601CE5"/>
    <w:rsid w:val="00AA1D8D"/>
    <w:rsid w:val="00B47730"/>
    <w:rsid w:val="00CB0664"/>
    <w:rsid w:val="00D91A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C6FD6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2026-01-10T16:37:00Z</dcterms:created>
  <dcterms:modified xsi:type="dcterms:W3CDTF">2026-01-10T16:37:00Z</dcterms:modified>
  <cp:category/>
</cp:coreProperties>
</file>